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D0DF" w14:textId="14A063FF" w:rsidR="00654447" w:rsidRPr="00654447" w:rsidRDefault="00654447" w:rsidP="00654447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4447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00199A7C" w14:textId="6828DA84" w:rsidR="00654447" w:rsidRPr="00654447" w:rsidRDefault="00654447" w:rsidP="00654447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44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31DEC1" wp14:editId="375DC12A">
                <wp:simplePos x="0" y="0"/>
                <wp:positionH relativeFrom="column">
                  <wp:posOffset>1925543</wp:posOffset>
                </wp:positionH>
                <wp:positionV relativeFrom="paragraph">
                  <wp:posOffset>232410</wp:posOffset>
                </wp:positionV>
                <wp:extent cx="2105025" cy="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46B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1.6pt;margin-top:18.3pt;width:165.75pt;height:0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" strokecolor="black [3040]"/>
            </w:pict>
          </mc:Fallback>
        </mc:AlternateContent>
      </w:r>
      <w:r w:rsidRPr="00654447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2465631F" w14:textId="77777777" w:rsidR="00654447" w:rsidRPr="00654447" w:rsidRDefault="00654447" w:rsidP="00654447">
      <w:pPr>
        <w:spacing w:before="120" w:after="280" w:afterAutospacing="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CA370B5" w14:textId="543C3260" w:rsidR="00654447" w:rsidRPr="00117D8A" w:rsidRDefault="00654447" w:rsidP="00654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7D8A">
        <w:rPr>
          <w:rFonts w:ascii="Times New Roman" w:hAnsi="Times New Roman" w:cs="Times New Roman"/>
          <w:b/>
          <w:bCs/>
          <w:sz w:val="36"/>
          <w:szCs w:val="36"/>
        </w:rPr>
        <w:t>PHIẾU THÔNG TIN HỌC VIÊN</w:t>
      </w:r>
    </w:p>
    <w:p w14:paraId="30F5B77D" w14:textId="5D8CFD97" w:rsidR="00DF688C" w:rsidRDefault="00654447" w:rsidP="006544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54447">
        <w:rPr>
          <w:rFonts w:ascii="Times New Roman" w:hAnsi="Times New Roman" w:cs="Times New Roman"/>
          <w:b/>
          <w:bCs/>
          <w:i/>
          <w:iCs/>
        </w:rPr>
        <w:t>(Khóa bồi dưỡng kiến thức, nghiệp vụ chuyên môn về đấu thầu</w:t>
      </w:r>
      <w:r w:rsidR="00DF688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F688C" w:rsidRPr="00DF688C">
        <w:rPr>
          <w:rFonts w:ascii="Times New Roman" w:hAnsi="Times New Roman" w:cs="Times New Roman"/>
          <w:b/>
          <w:bCs/>
          <w:i/>
          <w:iCs/>
        </w:rPr>
        <w:t xml:space="preserve">và </w:t>
      </w:r>
    </w:p>
    <w:p w14:paraId="2527CD43" w14:textId="652AAB2D" w:rsidR="00654447" w:rsidRPr="00654447" w:rsidRDefault="00DF688C" w:rsidP="006544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F688C">
        <w:rPr>
          <w:rFonts w:ascii="Times New Roman" w:hAnsi="Times New Roman" w:cs="Times New Roman"/>
          <w:b/>
          <w:bCs/>
          <w:i/>
          <w:iCs/>
        </w:rPr>
        <w:t>ôn thi chứng chỉ Nghiệp vụ Chuyên môn về Đấu thầu của Bộ Tài chính</w:t>
      </w:r>
      <w:r w:rsidR="00654447" w:rsidRPr="00654447">
        <w:rPr>
          <w:rFonts w:ascii="Times New Roman" w:hAnsi="Times New Roman" w:cs="Times New Roman"/>
          <w:b/>
          <w:bCs/>
          <w:i/>
          <w:iCs/>
        </w:rPr>
        <w:t>)</w:t>
      </w:r>
    </w:p>
    <w:p w14:paraId="02FA4069" w14:textId="77777777" w:rsidR="00654447" w:rsidRDefault="00654447" w:rsidP="00654447">
      <w:pPr>
        <w:tabs>
          <w:tab w:val="left" w:pos="11310"/>
        </w:tabs>
        <w:jc w:val="center"/>
        <w:rPr>
          <w:rFonts w:ascii="Times New Roman" w:hAnsi="Times New Roman" w:cs="Times New Roman"/>
          <w:b/>
          <w:bCs/>
          <w:sz w:val="2"/>
          <w:szCs w:val="40"/>
        </w:rPr>
      </w:pPr>
    </w:p>
    <w:p w14:paraId="5585B10B" w14:textId="77777777" w:rsidR="00654447" w:rsidRDefault="00654447" w:rsidP="00654447">
      <w:pPr>
        <w:tabs>
          <w:tab w:val="left" w:pos="11310"/>
        </w:tabs>
        <w:jc w:val="center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4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4EC6A5" w14:textId="171BA2AA" w:rsidR="00654447" w:rsidRPr="00654447" w:rsidRDefault="00654447" w:rsidP="00DF688C">
      <w:pPr>
        <w:tabs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A95BCB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vi-VN"/>
        </w:rPr>
        <w:t>Tên tôi là:</w:t>
      </w:r>
      <w:r>
        <w:rPr>
          <w:rFonts w:ascii="Times New Roman" w:hAnsi="Times New Roman" w:cs="Times New Roman"/>
          <w:b/>
          <w:spacing w:val="-6"/>
          <w:sz w:val="26"/>
          <w:szCs w:val="26"/>
          <w:lang w:val="vi-VN"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……………………………………………………………………..…</w:t>
      </w:r>
    </w:p>
    <w:p w14:paraId="69274DDA" w14:textId="3B263E25" w:rsidR="00654447" w:rsidRPr="00654447" w:rsidRDefault="00654447" w:rsidP="00DF688C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A95BCB"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vi-VN"/>
        </w:rPr>
        <w:t>Ngày, tháng, năm sinh: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Nơi sinh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(</w:t>
      </w:r>
      <w:r w:rsidRPr="00A95BCB">
        <w:rPr>
          <w:rFonts w:ascii="Times New Roman" w:hAnsi="Times New Roman" w:cs="Times New Roman"/>
          <w:i/>
          <w:sz w:val="28"/>
          <w:szCs w:val="28"/>
          <w:lang w:val="vi-VN"/>
        </w:rPr>
        <w:t xml:space="preserve">Chỉ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ghi tỉnh)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…………..….</w:t>
      </w:r>
    </w:p>
    <w:p w14:paraId="23E2A0F4" w14:textId="438AD9F3" w:rsidR="00654447" w:rsidRPr="00D2151A" w:rsidRDefault="00654447" w:rsidP="00DF688C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D2151A">
        <w:rPr>
          <w:rFonts w:ascii="Times New Roman" w:hAnsi="Times New Roman" w:cs="Times New Roman"/>
          <w:sz w:val="28"/>
          <w:szCs w:val="28"/>
          <w:lang w:val="vi-VN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Quê quán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(</w:t>
      </w:r>
      <w:r w:rsidRPr="00D2151A">
        <w:rPr>
          <w:rFonts w:ascii="Times New Roman" w:hAnsi="Times New Roman" w:cs="Times New Roman"/>
          <w:i/>
          <w:sz w:val="28"/>
          <w:szCs w:val="28"/>
          <w:lang w:val="vi-VN"/>
        </w:rPr>
        <w:t xml:space="preserve">Chỉ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tên tỉnh</w:t>
      </w:r>
      <w:r w:rsidRPr="00D2151A">
        <w:rPr>
          <w:rFonts w:ascii="Times New Roman" w:hAnsi="Times New Roman" w:cs="Times New Roman"/>
          <w:i/>
          <w:sz w:val="28"/>
          <w:szCs w:val="28"/>
          <w:lang w:val="vi-VN"/>
        </w:rPr>
        <w:t>):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>……</w:t>
      </w:r>
    </w:p>
    <w:p w14:paraId="48458310" w14:textId="24F68418" w:rsidR="00654447" w:rsidRPr="00093802" w:rsidRDefault="00654447" w:rsidP="00DF688C">
      <w:pPr>
        <w:tabs>
          <w:tab w:val="left" w:pos="851"/>
          <w:tab w:val="left" w:pos="11310"/>
        </w:tabs>
        <w:spacing w:before="120" w:after="120"/>
        <w:rPr>
          <w:rFonts w:ascii="Times New Roman" w:hAnsi="Times New Roman" w:cs="Times New Roman"/>
          <w:i/>
          <w:sz w:val="30"/>
          <w:szCs w:val="16"/>
          <w:lang w:val="vi-VN"/>
        </w:rPr>
      </w:pPr>
      <w:r w:rsidRPr="00D2151A">
        <w:rPr>
          <w:rFonts w:ascii="Times New Roman" w:hAnsi="Times New Roman" w:cs="Times New Roman"/>
          <w:iCs/>
          <w:sz w:val="30"/>
          <w:szCs w:val="16"/>
          <w:lang w:val="vi-VN"/>
        </w:rPr>
        <w:t>4.</w:t>
      </w:r>
      <w:r w:rsidRPr="00D2151A">
        <w:rPr>
          <w:rFonts w:ascii="Times New Roman" w:hAnsi="Times New Roman" w:cs="Times New Roman"/>
          <w:i/>
          <w:sz w:val="30"/>
          <w:szCs w:val="16"/>
          <w:lang w:val="vi-VN"/>
        </w:rPr>
        <w:t xml:space="preserve"> </w:t>
      </w:r>
      <w:r w:rsidRPr="00D2151A">
        <w:rPr>
          <w:rFonts w:ascii="Times New Roman" w:hAnsi="Times New Roman" w:cs="Times New Roman"/>
          <w:sz w:val="30"/>
          <w:szCs w:val="16"/>
          <w:lang w:val="vi-VN"/>
        </w:rPr>
        <w:t>Số CCCD:………</w:t>
      </w:r>
      <w:r w:rsidRPr="00093802">
        <w:rPr>
          <w:rFonts w:ascii="Times New Roman" w:hAnsi="Times New Roman" w:cs="Times New Roman"/>
          <w:sz w:val="30"/>
          <w:szCs w:val="16"/>
          <w:lang w:val="vi-VN"/>
        </w:rPr>
        <w:t>……..</w:t>
      </w:r>
      <w:r w:rsidRPr="00D2151A">
        <w:rPr>
          <w:rFonts w:ascii="Times New Roman" w:hAnsi="Times New Roman" w:cs="Times New Roman"/>
          <w:sz w:val="30"/>
          <w:szCs w:val="16"/>
          <w:lang w:val="vi-VN"/>
        </w:rPr>
        <w:t>………</w:t>
      </w:r>
      <w:r w:rsidRPr="00093802">
        <w:rPr>
          <w:rFonts w:ascii="Times New Roman" w:hAnsi="Times New Roman" w:cs="Times New Roman"/>
          <w:sz w:val="30"/>
          <w:szCs w:val="16"/>
          <w:lang w:val="vi-VN"/>
        </w:rPr>
        <w:t>…..</w:t>
      </w:r>
      <w:r w:rsidRPr="00D2151A">
        <w:rPr>
          <w:rFonts w:ascii="Times New Roman" w:hAnsi="Times New Roman" w:cs="Times New Roman"/>
          <w:sz w:val="30"/>
          <w:szCs w:val="16"/>
          <w:lang w:val="vi-VN"/>
        </w:rPr>
        <w:t>……</w:t>
      </w:r>
      <w:r w:rsidRPr="00D2151A">
        <w:rPr>
          <w:rFonts w:ascii="Times New Roman" w:hAnsi="Times New Roman" w:cs="Times New Roman"/>
          <w:i/>
          <w:sz w:val="30"/>
          <w:szCs w:val="16"/>
          <w:lang w:val="vi-VN"/>
        </w:rPr>
        <w:t xml:space="preserve"> Ngày cấp:……</w:t>
      </w:r>
      <w:r w:rsidRPr="00093802">
        <w:rPr>
          <w:rFonts w:ascii="Times New Roman" w:hAnsi="Times New Roman" w:cs="Times New Roman"/>
          <w:i/>
          <w:sz w:val="30"/>
          <w:szCs w:val="16"/>
          <w:lang w:val="vi-VN"/>
        </w:rPr>
        <w:t>……..……..</w:t>
      </w:r>
      <w:r w:rsidRPr="00D2151A">
        <w:rPr>
          <w:rFonts w:ascii="Times New Roman" w:hAnsi="Times New Roman" w:cs="Times New Roman"/>
          <w:i/>
          <w:sz w:val="30"/>
          <w:szCs w:val="16"/>
          <w:lang w:val="vi-VN"/>
        </w:rPr>
        <w:t>…</w:t>
      </w:r>
      <w:r w:rsidRPr="00093802">
        <w:rPr>
          <w:rFonts w:ascii="Times New Roman" w:hAnsi="Times New Roman" w:cs="Times New Roman"/>
          <w:i/>
          <w:sz w:val="30"/>
          <w:szCs w:val="16"/>
          <w:lang w:val="vi-VN"/>
        </w:rPr>
        <w:t>...</w:t>
      </w:r>
      <w:r w:rsidRPr="00D2151A">
        <w:rPr>
          <w:rFonts w:ascii="Times New Roman" w:hAnsi="Times New Roman" w:cs="Times New Roman"/>
          <w:i/>
          <w:sz w:val="30"/>
          <w:szCs w:val="16"/>
          <w:lang w:val="vi-VN"/>
        </w:rPr>
        <w:t>…</w:t>
      </w:r>
    </w:p>
    <w:p w14:paraId="2DC1CF29" w14:textId="110FC49D" w:rsidR="00654447" w:rsidRPr="00093802" w:rsidRDefault="00654447" w:rsidP="00DF688C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vi-VN"/>
        </w:rPr>
        <w:t>Đăng ký thường trú tại: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………………………………</w:t>
      </w:r>
      <w:r w:rsidRPr="00093802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>………</w:t>
      </w:r>
    </w:p>
    <w:p w14:paraId="7F352345" w14:textId="6D528045" w:rsidR="00654447" w:rsidRPr="00093802" w:rsidRDefault="00654447" w:rsidP="00DF688C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D2151A">
        <w:rPr>
          <w:rFonts w:ascii="Times New Roman" w:hAnsi="Times New Roman" w:cs="Times New Roman"/>
          <w:sz w:val="28"/>
          <w:szCs w:val="28"/>
          <w:lang w:val="vi-VN"/>
        </w:rPr>
        <w:t>6. Cơ quan công tác:………………</w:t>
      </w:r>
      <w:r w:rsidRPr="00093802">
        <w:rPr>
          <w:rFonts w:ascii="Times New Roman" w:hAnsi="Times New Roman" w:cs="Times New Roman"/>
          <w:sz w:val="28"/>
          <w:szCs w:val="28"/>
          <w:lang w:val="vi-VN"/>
        </w:rPr>
        <w:t>………….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>……………………………</w:t>
      </w:r>
      <w:r w:rsidRPr="00093802">
        <w:rPr>
          <w:rFonts w:ascii="Times New Roman" w:hAnsi="Times New Roman" w:cs="Times New Roman"/>
          <w:sz w:val="28"/>
          <w:szCs w:val="28"/>
          <w:lang w:val="vi-VN"/>
        </w:rPr>
        <w:t>.…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>……</w:t>
      </w:r>
    </w:p>
    <w:p w14:paraId="349703EE" w14:textId="0172054B" w:rsidR="00654447" w:rsidRPr="00093802" w:rsidRDefault="00654447" w:rsidP="00DF688C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093802">
        <w:rPr>
          <w:rFonts w:ascii="Times New Roman" w:hAnsi="Times New Roman" w:cs="Times New Roman"/>
          <w:sz w:val="28"/>
          <w:szCs w:val="28"/>
          <w:lang w:val="vi-VN"/>
        </w:rPr>
        <w:t>7. Địa chỉ cơ quan: …………………………………………………………………</w:t>
      </w:r>
    </w:p>
    <w:p w14:paraId="207E90AA" w14:textId="66F55889" w:rsidR="00654447" w:rsidRPr="00093802" w:rsidRDefault="00654447" w:rsidP="00DF688C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093802">
        <w:rPr>
          <w:rFonts w:ascii="Times New Roman" w:hAnsi="Times New Roman" w:cs="Times New Roman"/>
          <w:sz w:val="28"/>
          <w:szCs w:val="28"/>
          <w:lang w:val="vi-VN"/>
        </w:rPr>
        <w:t>8. Mã số thuế cơ quan: …………………………… Mã QHNS: ………………..…</w:t>
      </w:r>
    </w:p>
    <w:p w14:paraId="32807D03" w14:textId="47156F86" w:rsidR="00654447" w:rsidRPr="00093802" w:rsidRDefault="00654447" w:rsidP="00DF688C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093802"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Điện thoại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 di </w:t>
      </w:r>
      <w:r>
        <w:rPr>
          <w:rFonts w:ascii="Times New Roman" w:hAnsi="Times New Roman" w:cs="Times New Roman"/>
          <w:sz w:val="28"/>
          <w:szCs w:val="28"/>
          <w:lang w:val="vi-VN"/>
        </w:rPr>
        <w:t>động……...................</w:t>
      </w:r>
      <w:r w:rsidRPr="00093802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..........…</w:t>
      </w:r>
    </w:p>
    <w:p w14:paraId="064898DC" w14:textId="30371B8F" w:rsidR="00654447" w:rsidRPr="00093802" w:rsidRDefault="00654447" w:rsidP="00DF688C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093802">
        <w:rPr>
          <w:rFonts w:ascii="Times New Roman" w:hAnsi="Times New Roman" w:cs="Times New Roman"/>
          <w:sz w:val="28"/>
          <w:szCs w:val="28"/>
          <w:lang w:val="vi-VN"/>
        </w:rPr>
        <w:t>10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vi-VN"/>
        </w:rPr>
        <w:t>Email</w:t>
      </w:r>
      <w:r w:rsidRPr="00D2151A">
        <w:rPr>
          <w:rFonts w:ascii="Times New Roman" w:hAnsi="Times New Roman" w:cs="Times New Roman"/>
          <w:sz w:val="28"/>
          <w:szCs w:val="28"/>
          <w:lang w:val="vi-VN"/>
        </w:rPr>
        <w:t xml:space="preserve"> liên hệ</w:t>
      </w:r>
      <w:r>
        <w:rPr>
          <w:rFonts w:ascii="Times New Roman" w:hAnsi="Times New Roman" w:cs="Times New Roman"/>
          <w:sz w:val="28"/>
          <w:szCs w:val="28"/>
          <w:lang w:val="vi-VN"/>
        </w:rPr>
        <w:t>: ………………...............................</w:t>
      </w:r>
      <w:r w:rsidRPr="00093802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</w:t>
      </w:r>
      <w:r w:rsidRPr="00093802">
        <w:rPr>
          <w:rFonts w:ascii="Times New Roman" w:hAnsi="Times New Roman" w:cs="Times New Roman"/>
          <w:sz w:val="28"/>
          <w:szCs w:val="28"/>
          <w:lang w:val="vi-VN"/>
        </w:rPr>
        <w:t>...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</w:t>
      </w:r>
    </w:p>
    <w:p w14:paraId="38A719DF" w14:textId="24AAB59D" w:rsidR="00DF688C" w:rsidRPr="00093802" w:rsidRDefault="00DF688C" w:rsidP="00CD55AE">
      <w:pPr>
        <w:tabs>
          <w:tab w:val="left" w:leader="dot" w:pos="4860"/>
          <w:tab w:val="left" w:pos="4920"/>
          <w:tab w:val="left" w:leader="dot" w:pos="9720"/>
          <w:tab w:val="left" w:pos="1131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93802">
        <w:rPr>
          <w:rFonts w:ascii="Times New Roman" w:hAnsi="Times New Roman" w:cs="Times New Roman"/>
          <w:sz w:val="28"/>
          <w:szCs w:val="28"/>
          <w:lang w:val="vi-VN"/>
        </w:rPr>
        <w:t xml:space="preserve">11. Đăng ký </w:t>
      </w:r>
      <w:r w:rsidR="006C1484" w:rsidRPr="00093802">
        <w:rPr>
          <w:rFonts w:ascii="Times New Roman" w:hAnsi="Times New Roman" w:cs="Times New Roman"/>
          <w:sz w:val="28"/>
          <w:szCs w:val="28"/>
          <w:lang w:val="vi-VN"/>
        </w:rPr>
        <w:t xml:space="preserve">dự thi </w:t>
      </w:r>
      <w:r w:rsidR="00CD55AE" w:rsidRPr="00093802">
        <w:rPr>
          <w:rFonts w:ascii="Times New Roman" w:hAnsi="Times New Roman" w:cs="Times New Roman"/>
          <w:sz w:val="28"/>
          <w:szCs w:val="28"/>
          <w:lang w:val="vi-VN"/>
        </w:rPr>
        <w:t xml:space="preserve">chứng chỉ Nghiệp vụ Chuyên môn về Đấu thầu của Bộ Tài chính ngày 03 – 04/01/2026 tại Vĩnh Long:  Có: </w:t>
      </w:r>
      <w:r w:rsidR="00CD55AE">
        <w:rPr>
          <w:rFonts w:ascii="Times New Roman" w:hAnsi="Times New Roman" w:cs="Times New Roman"/>
          <w:sz w:val="28"/>
          <w:szCs w:val="28"/>
        </w:rPr>
        <w:sym w:font="Wingdings" w:char="F06F"/>
      </w:r>
      <w:r w:rsidR="00CD55AE" w:rsidRPr="0009380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Không. </w:t>
      </w:r>
      <w:r w:rsidR="00CD55AE">
        <w:rPr>
          <w:rFonts w:ascii="Times New Roman" w:hAnsi="Times New Roman" w:cs="Times New Roman"/>
          <w:sz w:val="28"/>
          <w:szCs w:val="28"/>
        </w:rPr>
        <w:sym w:font="Wingdings" w:char="F06F"/>
      </w:r>
    </w:p>
    <w:p w14:paraId="2A1CEF50" w14:textId="77777777" w:rsidR="00654447" w:rsidRPr="00B900AE" w:rsidRDefault="00654447" w:rsidP="00654447">
      <w:pPr>
        <w:tabs>
          <w:tab w:val="left" w:leader="dot" w:pos="9720"/>
          <w:tab w:val="left" w:pos="11310"/>
        </w:tabs>
        <w:spacing w:before="120" w:after="120"/>
        <w:rPr>
          <w:rFonts w:ascii="Times New Roman" w:hAnsi="Times New Roman" w:cs="Times New Roman"/>
          <w:sz w:val="2"/>
          <w:szCs w:val="18"/>
          <w:lang w:val="vi-VN"/>
        </w:rPr>
      </w:pPr>
      <w:bookmarkStart w:id="0" w:name="_Hlk7164337"/>
    </w:p>
    <w:p w14:paraId="33159D2A" w14:textId="77777777" w:rsidR="00654447" w:rsidRPr="00093802" w:rsidRDefault="00654447" w:rsidP="00DF688C">
      <w:pPr>
        <w:tabs>
          <w:tab w:val="left" w:pos="5355"/>
          <w:tab w:val="left" w:pos="5387"/>
          <w:tab w:val="left" w:pos="11310"/>
        </w:tabs>
        <w:spacing w:after="0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i/>
          <w:iCs/>
          <w:lang w:val="vi-VN"/>
        </w:rPr>
        <w:tab/>
        <w:t xml:space="preserve">……………….,ngày  … tháng </w:t>
      </w:r>
      <w:r w:rsidRPr="00D2151A">
        <w:rPr>
          <w:rFonts w:ascii="Times New Roman" w:hAnsi="Times New Roman" w:cs="Times New Roman"/>
          <w:i/>
          <w:iCs/>
          <w:lang w:val="vi-VN"/>
        </w:rPr>
        <w:t xml:space="preserve">…… </w:t>
      </w:r>
      <w:r>
        <w:rPr>
          <w:rFonts w:ascii="Times New Roman" w:hAnsi="Times New Roman" w:cs="Times New Roman"/>
          <w:i/>
          <w:iCs/>
          <w:lang w:val="vi-VN"/>
        </w:rPr>
        <w:t>năm</w:t>
      </w:r>
      <w:r w:rsidRPr="00D2151A">
        <w:rPr>
          <w:rFonts w:ascii="Times New Roman" w:hAnsi="Times New Roman" w:cs="Times New Roman"/>
          <w:i/>
          <w:iCs/>
          <w:lang w:val="vi-VN"/>
        </w:rPr>
        <w:t xml:space="preserve"> 202</w:t>
      </w:r>
      <w:r w:rsidRPr="00093802">
        <w:rPr>
          <w:rFonts w:ascii="Times New Roman" w:hAnsi="Times New Roman" w:cs="Times New Roman"/>
          <w:i/>
          <w:iCs/>
          <w:lang w:val="vi-VN"/>
        </w:rPr>
        <w:t>5</w:t>
      </w:r>
    </w:p>
    <w:p w14:paraId="5F3B2A93" w14:textId="77777777" w:rsidR="00654447" w:rsidRPr="00D2151A" w:rsidRDefault="00654447" w:rsidP="00DF688C">
      <w:pPr>
        <w:spacing w:after="0"/>
        <w:ind w:left="4860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ab/>
        <w:t xml:space="preserve"> </w:t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Pr="00D2151A">
        <w:rPr>
          <w:rFonts w:ascii="Times New Roman" w:hAnsi="Times New Roman" w:cs="Times New Roman"/>
          <w:b/>
          <w:bCs/>
          <w:lang w:val="vi-VN"/>
        </w:rPr>
        <w:t>Người khai</w:t>
      </w:r>
    </w:p>
    <w:p w14:paraId="7BDD2CD4" w14:textId="77777777" w:rsidR="00654447" w:rsidRDefault="00654447" w:rsidP="00DF688C">
      <w:pPr>
        <w:spacing w:after="0"/>
        <w:ind w:left="486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  <w:t xml:space="preserve">       </w:t>
      </w:r>
      <w:r w:rsidRPr="00D2151A">
        <w:rPr>
          <w:rFonts w:ascii="Times New Roman" w:hAnsi="Times New Roman" w:cs="Times New Roman"/>
          <w:i/>
          <w:iCs/>
          <w:lang w:val="vi-VN"/>
        </w:rPr>
        <w:t xml:space="preserve">  </w:t>
      </w:r>
      <w:r w:rsidRPr="00D2151A">
        <w:rPr>
          <w:rFonts w:ascii="Times New Roman" w:hAnsi="Times New Roman" w:cs="Times New Roman"/>
          <w:i/>
          <w:iCs/>
          <w:lang w:val="vi-VN"/>
        </w:rPr>
        <w:tab/>
      </w:r>
      <w:r w:rsidRPr="00D2151A">
        <w:rPr>
          <w:rFonts w:ascii="Times New Roman" w:hAnsi="Times New Roman" w:cs="Times New Roman"/>
          <w:i/>
          <w:iCs/>
          <w:lang w:val="vi-VN"/>
        </w:rPr>
        <w:tab/>
        <w:t xml:space="preserve">     ( Ký và ghi rõ họ tên)</w:t>
      </w:r>
      <w:r>
        <w:rPr>
          <w:rFonts w:ascii="Times New Roman" w:hAnsi="Times New Roman" w:cs="Times New Roman"/>
          <w:lang w:val="vi-VN"/>
        </w:rPr>
        <w:tab/>
      </w:r>
    </w:p>
    <w:p w14:paraId="70845708" w14:textId="77777777" w:rsidR="00654447" w:rsidRDefault="00654447" w:rsidP="00654447">
      <w:pPr>
        <w:rPr>
          <w:rFonts w:ascii="Times New Roman" w:hAnsi="Times New Roman" w:cs="Times New Roman"/>
          <w:sz w:val="14"/>
          <w:szCs w:val="60"/>
          <w:lang w:val="vi-VN"/>
        </w:rPr>
      </w:pPr>
    </w:p>
    <w:p w14:paraId="200BBF20" w14:textId="77777777" w:rsidR="00654447" w:rsidRPr="00093802" w:rsidRDefault="00654447" w:rsidP="00654447">
      <w:pPr>
        <w:rPr>
          <w:rFonts w:ascii="Times New Roman" w:hAnsi="Times New Roman" w:cs="Times New Roman"/>
          <w:sz w:val="14"/>
          <w:szCs w:val="60"/>
          <w:lang w:val="vi-VN"/>
        </w:rPr>
      </w:pPr>
    </w:p>
    <w:p w14:paraId="4D9ED459" w14:textId="77777777" w:rsidR="00DF688C" w:rsidRPr="00093802" w:rsidRDefault="00DF688C" w:rsidP="00654447">
      <w:pPr>
        <w:rPr>
          <w:rFonts w:ascii="Times New Roman" w:hAnsi="Times New Roman" w:cs="Times New Roman"/>
          <w:sz w:val="14"/>
          <w:szCs w:val="60"/>
          <w:lang w:val="vi-VN"/>
        </w:rPr>
      </w:pPr>
    </w:p>
    <w:p w14:paraId="497ADADE" w14:textId="77777777" w:rsidR="00654447" w:rsidRPr="00093802" w:rsidRDefault="00654447" w:rsidP="00654447">
      <w:pPr>
        <w:rPr>
          <w:rFonts w:ascii="Times New Roman" w:hAnsi="Times New Roman" w:cs="Times New Roman"/>
          <w:sz w:val="14"/>
          <w:szCs w:val="60"/>
          <w:lang w:val="vi-VN"/>
        </w:rPr>
      </w:pPr>
    </w:p>
    <w:p w14:paraId="7DAFF3C8" w14:textId="77777777" w:rsidR="00654447" w:rsidRDefault="00654447" w:rsidP="00654447">
      <w:pPr>
        <w:rPr>
          <w:rFonts w:ascii="Times New Roman" w:hAnsi="Times New Roman" w:cs="Times New Roman"/>
          <w:sz w:val="38"/>
          <w:szCs w:val="3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F1DEA" wp14:editId="2B4B49BD">
                <wp:simplePos x="0" y="0"/>
                <wp:positionH relativeFrom="column">
                  <wp:posOffset>4852035</wp:posOffset>
                </wp:positionH>
                <wp:positionV relativeFrom="paragraph">
                  <wp:posOffset>243840</wp:posOffset>
                </wp:positionV>
                <wp:extent cx="819150" cy="1143000"/>
                <wp:effectExtent l="0" t="0" r="19050" b="19050"/>
                <wp:wrapNone/>
                <wp:docPr id="15732529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BFD3A" w14:textId="77777777" w:rsidR="00654447" w:rsidRDefault="00654447" w:rsidP="00654447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F1D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2.05pt;margin-top:19.2pt;width:64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" fillcolor="white [3201]" strokecolor="black [3200]" strokeweight="2pt">
                <v:textbox>
                  <w:txbxContent>
                    <w:p w14:paraId="3A4BFD3A" w14:textId="77777777" w:rsidR="00654447" w:rsidRDefault="00654447" w:rsidP="00654447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58A630" wp14:editId="1DEC40B4">
                <wp:simplePos x="0" y="0"/>
                <wp:positionH relativeFrom="column">
                  <wp:posOffset>3499484</wp:posOffset>
                </wp:positionH>
                <wp:positionV relativeFrom="paragraph">
                  <wp:posOffset>243839</wp:posOffset>
                </wp:positionV>
                <wp:extent cx="866775" cy="1114425"/>
                <wp:effectExtent l="0" t="0" r="28575" b="28575"/>
                <wp:wrapNone/>
                <wp:docPr id="10290888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86753" w14:textId="77777777" w:rsidR="00654447" w:rsidRDefault="00654447" w:rsidP="00654447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8A630" id="Text Box 9" o:spid="_x0000_s1027" type="#_x0000_t202" style="position:absolute;margin-left:275.55pt;margin-top:19.2pt;width:68.25pt;height:8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" fillcolor="white [3201]" strokecolor="black [3200]" strokeweight="2pt">
                <v:textbox>
                  <w:txbxContent>
                    <w:p w14:paraId="46986753" w14:textId="77777777" w:rsidR="00654447" w:rsidRDefault="00654447" w:rsidP="00654447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7AF4E4" wp14:editId="07117B7D">
                <wp:simplePos x="0" y="0"/>
                <wp:positionH relativeFrom="column">
                  <wp:posOffset>13335</wp:posOffset>
                </wp:positionH>
                <wp:positionV relativeFrom="paragraph">
                  <wp:posOffset>154940</wp:posOffset>
                </wp:positionV>
                <wp:extent cx="6086475" cy="0"/>
                <wp:effectExtent l="9525" t="6985" r="9525" b="12065"/>
                <wp:wrapNone/>
                <wp:docPr id="153237144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03A04" id="AutoShape 10" o:spid="_x0000_s1026" type="#_x0000_t32" style="position:absolute;margin-left:1.05pt;margin-top:12.2pt;width:479.25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"/>
            </w:pict>
          </mc:Fallback>
        </mc:AlternateContent>
      </w:r>
    </w:p>
    <w:p w14:paraId="62283298" w14:textId="77777777" w:rsidR="00654447" w:rsidRPr="00654447" w:rsidRDefault="00654447" w:rsidP="00654447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654447">
        <w:rPr>
          <w:rFonts w:ascii="Times New Roman" w:hAnsi="Times New Roman" w:cs="Times New Roman"/>
          <w:b/>
          <w:bCs/>
          <w:sz w:val="24"/>
          <w:szCs w:val="24"/>
          <w:lang w:val="vi-VN"/>
        </w:rPr>
        <w:t>Hồ sơ kèm theo</w:t>
      </w:r>
      <w:r w:rsidRPr="006544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29E3A3" w14:textId="77777777" w:rsidR="00654447" w:rsidRPr="00654447" w:rsidRDefault="00654447" w:rsidP="0065444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vi-VN"/>
        </w:rPr>
      </w:pPr>
      <w:r w:rsidRPr="00654447">
        <w:rPr>
          <w:rFonts w:ascii="Times New Roman" w:hAnsi="Times New Roman" w:cs="Times New Roman"/>
          <w:sz w:val="24"/>
          <w:szCs w:val="24"/>
          <w:lang w:val="vi-VN"/>
        </w:rPr>
        <w:t xml:space="preserve">1 bản </w:t>
      </w:r>
      <w:r w:rsidRPr="00654447">
        <w:rPr>
          <w:rFonts w:ascii="Times New Roman" w:hAnsi="Times New Roman" w:cs="Times New Roman"/>
          <w:sz w:val="24"/>
          <w:szCs w:val="24"/>
        </w:rPr>
        <w:t>photocopy CCCD</w:t>
      </w:r>
    </w:p>
    <w:p w14:paraId="510EA5B4" w14:textId="77777777" w:rsidR="00654447" w:rsidRPr="00654447" w:rsidRDefault="00654447" w:rsidP="0065444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vi-VN"/>
        </w:rPr>
      </w:pPr>
      <w:r w:rsidRPr="0065444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B27C7" wp14:editId="5AF1CE10">
                <wp:simplePos x="0" y="0"/>
                <wp:positionH relativeFrom="column">
                  <wp:posOffset>2318385</wp:posOffset>
                </wp:positionH>
                <wp:positionV relativeFrom="paragraph">
                  <wp:posOffset>97790</wp:posOffset>
                </wp:positionV>
                <wp:extent cx="752475" cy="0"/>
                <wp:effectExtent l="0" t="76200" r="9525" b="95250"/>
                <wp:wrapNone/>
                <wp:docPr id="23851946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80174A" id="Line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55pt,7.7pt" to="241.8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" strokecolor="black [3040]">
                <v:stroke endarrow="block"/>
              </v:line>
            </w:pict>
          </mc:Fallback>
        </mc:AlternateContent>
      </w:r>
      <w:r w:rsidRPr="00654447">
        <w:rPr>
          <w:rFonts w:ascii="Times New Roman" w:hAnsi="Times New Roman" w:cs="Times New Roman"/>
          <w:sz w:val="24"/>
          <w:szCs w:val="24"/>
          <w:lang w:val="vi-VN"/>
        </w:rPr>
        <w:t xml:space="preserve">2 ảnh 3x4 dán </w:t>
      </w:r>
      <w:r w:rsidRPr="00654447">
        <w:rPr>
          <w:rFonts w:ascii="Times New Roman" w:hAnsi="Times New Roman" w:cs="Times New Roman"/>
          <w:b/>
          <w:bCs/>
          <w:sz w:val="24"/>
          <w:szCs w:val="24"/>
          <w:lang w:val="vi-VN"/>
        </w:rPr>
        <w:t>nhẹ</w:t>
      </w:r>
      <w:r w:rsidRPr="00654447">
        <w:rPr>
          <w:rFonts w:ascii="Times New Roman" w:hAnsi="Times New Roman" w:cs="Times New Roman"/>
          <w:sz w:val="24"/>
          <w:szCs w:val="24"/>
          <w:lang w:val="vi-VN"/>
        </w:rPr>
        <w:t xml:space="preserve"> tại đây </w:t>
      </w:r>
    </w:p>
    <w:bookmarkEnd w:id="0"/>
    <w:p w14:paraId="6A63AF47" w14:textId="77777777" w:rsidR="00654447" w:rsidRPr="00D2151A" w:rsidRDefault="00654447" w:rsidP="00654447">
      <w:pPr>
        <w:pStyle w:val="ListParagraph"/>
        <w:rPr>
          <w:rFonts w:ascii="Times New Roman" w:hAnsi="Times New Roman" w:cs="Times New Roman"/>
          <w:sz w:val="20"/>
          <w:szCs w:val="20"/>
          <w:lang w:val="vi-VN"/>
        </w:rPr>
      </w:pPr>
    </w:p>
    <w:p w14:paraId="39061667" w14:textId="29DBDA51" w:rsidR="00D00787" w:rsidRPr="00D0492B" w:rsidRDefault="00654447" w:rsidP="00654447">
      <w:pPr>
        <w:rPr>
          <w:rFonts w:ascii="Times New Roman" w:hAnsi="Times New Roman" w:cs="Times New Roman"/>
          <w:sz w:val="26"/>
          <w:szCs w:val="26"/>
        </w:rPr>
      </w:pPr>
      <w:r w:rsidRPr="00B900AE">
        <w:rPr>
          <w:rFonts w:ascii="Times New Roman" w:hAnsi="Times New Roman" w:cs="Times New Roman"/>
          <w:b/>
          <w:bCs/>
          <w:lang w:val="vi-VN"/>
        </w:rPr>
        <w:t>Ghi chú:</w:t>
      </w:r>
      <w:r w:rsidRPr="00B900AE">
        <w:rPr>
          <w:rFonts w:ascii="Times New Roman" w:hAnsi="Times New Roman" w:cs="Times New Roman"/>
          <w:lang w:val="vi-VN"/>
        </w:rPr>
        <w:t xml:space="preserve"> </w:t>
      </w:r>
      <w:r w:rsidRPr="00B900AE">
        <w:rPr>
          <w:rFonts w:ascii="Times New Roman" w:hAnsi="Times New Roman" w:cs="Times New Roman"/>
          <w:i/>
          <w:iCs/>
          <w:lang w:val="vi-VN"/>
        </w:rPr>
        <w:t xml:space="preserve">Quý học viên </w:t>
      </w:r>
      <w:r w:rsidRPr="00B900AE">
        <w:rPr>
          <w:rFonts w:ascii="Times New Roman" w:hAnsi="Times New Roman" w:cs="Times New Roman"/>
          <w:b/>
          <w:bCs/>
          <w:i/>
          <w:iCs/>
          <w:lang w:val="vi-VN"/>
        </w:rPr>
        <w:t>ph</w:t>
      </w:r>
      <w:r w:rsidRPr="00093802">
        <w:rPr>
          <w:rFonts w:ascii="Times New Roman" w:hAnsi="Times New Roman" w:cs="Times New Roman"/>
          <w:b/>
          <w:bCs/>
          <w:i/>
          <w:iCs/>
          <w:lang w:val="vi-VN"/>
        </w:rPr>
        <w:t>otocoppy</w:t>
      </w:r>
      <w:r>
        <w:rPr>
          <w:rFonts w:ascii="Times New Roman" w:hAnsi="Times New Roman" w:cs="Times New Roman"/>
          <w:i/>
          <w:iCs/>
          <w:lang w:val="vi-VN"/>
        </w:rPr>
        <w:t xml:space="preserve"> CCCD </w:t>
      </w:r>
      <w:r w:rsidRPr="00093802">
        <w:rPr>
          <w:rFonts w:ascii="Times New Roman" w:hAnsi="Times New Roman" w:cs="Times New Roman"/>
          <w:b/>
          <w:i/>
          <w:iCs/>
          <w:lang w:val="vi-VN"/>
        </w:rPr>
        <w:t xml:space="preserve">vào </w:t>
      </w:r>
      <w:r w:rsidRPr="00B900AE">
        <w:rPr>
          <w:rFonts w:ascii="Times New Roman" w:hAnsi="Times New Roman" w:cs="Times New Roman"/>
          <w:b/>
          <w:i/>
          <w:iCs/>
          <w:lang w:val="vi-VN"/>
        </w:rPr>
        <w:t>mặt</w:t>
      </w:r>
      <w:r w:rsidRPr="00B900AE">
        <w:rPr>
          <w:rFonts w:ascii="Times New Roman" w:hAnsi="Times New Roman" w:cs="Times New Roman"/>
          <w:i/>
          <w:iCs/>
          <w:lang w:val="vi-VN"/>
        </w:rPr>
        <w:t xml:space="preserve"> </w:t>
      </w:r>
      <w:r w:rsidRPr="00B900AE">
        <w:rPr>
          <w:rFonts w:ascii="Times New Roman" w:hAnsi="Times New Roman" w:cs="Times New Roman"/>
          <w:b/>
          <w:bCs/>
          <w:i/>
          <w:iCs/>
          <w:lang w:val="vi-VN"/>
        </w:rPr>
        <w:t>phía sau</w:t>
      </w:r>
      <w:r w:rsidRPr="00B900AE">
        <w:rPr>
          <w:rFonts w:ascii="Times New Roman" w:hAnsi="Times New Roman" w:cs="Times New Roman"/>
          <w:i/>
          <w:iCs/>
          <w:lang w:val="vi-VN"/>
        </w:rPr>
        <w:t xml:space="preserve"> phiếu này. </w:t>
      </w:r>
      <w:r w:rsidRPr="00B900AE">
        <w:rPr>
          <w:rFonts w:ascii="Times New Roman" w:hAnsi="Times New Roman" w:cs="Times New Roman"/>
          <w:i/>
          <w:iCs/>
        </w:rPr>
        <w:t>(</w:t>
      </w:r>
      <w:r w:rsidRPr="00B900AE">
        <w:rPr>
          <w:rFonts w:ascii="Times New Roman" w:hAnsi="Times New Roman" w:cs="Times New Roman"/>
          <w:b/>
          <w:bCs/>
          <w:i/>
          <w:iCs/>
        </w:rPr>
        <w:t>KHÔNG</w:t>
      </w:r>
      <w:r w:rsidRPr="00B900AE">
        <w:rPr>
          <w:rFonts w:ascii="Times New Roman" w:hAnsi="Times New Roman" w:cs="Times New Roman"/>
          <w:i/>
          <w:iCs/>
        </w:rPr>
        <w:t xml:space="preserve"> cần công chứng, không </w:t>
      </w:r>
      <w:r w:rsidRPr="00B900AE">
        <w:rPr>
          <w:rFonts w:ascii="Times New Roman" w:hAnsi="Times New Roman" w:cs="Times New Roman"/>
        </w:rPr>
        <w:t>cần ph</w:t>
      </w:r>
      <w:r>
        <w:rPr>
          <w:rFonts w:ascii="Times New Roman" w:hAnsi="Times New Roman" w:cs="Times New Roman"/>
        </w:rPr>
        <w:t>otocoppy</w:t>
      </w:r>
      <w:r w:rsidRPr="00B900AE">
        <w:rPr>
          <w:rFonts w:ascii="Times New Roman" w:hAnsi="Times New Roman" w:cs="Times New Roman"/>
        </w:rPr>
        <w:t xml:space="preserve"> giấy riêng</w:t>
      </w:r>
      <w:r w:rsidRPr="00B900AE">
        <w:rPr>
          <w:rFonts w:ascii="Times New Roman" w:hAnsi="Times New Roman" w:cs="Times New Roman"/>
          <w:i/>
          <w:iCs/>
        </w:rPr>
        <w:t>)</w:t>
      </w:r>
    </w:p>
    <w:sectPr w:rsidR="00D00787" w:rsidRPr="00D0492B" w:rsidSect="00DF688C">
      <w:pgSz w:w="11906" w:h="16838" w:code="9"/>
      <w:pgMar w:top="1135" w:right="127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030727"/>
    <w:multiLevelType w:val="multilevel"/>
    <w:tmpl w:val="38030727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51E0"/>
    <w:multiLevelType w:val="hybridMultilevel"/>
    <w:tmpl w:val="11E02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A195C"/>
    <w:multiLevelType w:val="hybridMultilevel"/>
    <w:tmpl w:val="8DD469AC"/>
    <w:lvl w:ilvl="0" w:tplc="040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924872977">
    <w:abstractNumId w:val="8"/>
  </w:num>
  <w:num w:numId="2" w16cid:durableId="1608073705">
    <w:abstractNumId w:val="6"/>
  </w:num>
  <w:num w:numId="3" w16cid:durableId="740565285">
    <w:abstractNumId w:val="5"/>
  </w:num>
  <w:num w:numId="4" w16cid:durableId="2118719447">
    <w:abstractNumId w:val="4"/>
  </w:num>
  <w:num w:numId="5" w16cid:durableId="1862620567">
    <w:abstractNumId w:val="7"/>
  </w:num>
  <w:num w:numId="6" w16cid:durableId="1836459035">
    <w:abstractNumId w:val="3"/>
  </w:num>
  <w:num w:numId="7" w16cid:durableId="596907799">
    <w:abstractNumId w:val="2"/>
  </w:num>
  <w:num w:numId="8" w16cid:durableId="578175685">
    <w:abstractNumId w:val="1"/>
  </w:num>
  <w:num w:numId="9" w16cid:durableId="1871334978">
    <w:abstractNumId w:val="0"/>
  </w:num>
  <w:num w:numId="10" w16cid:durableId="520708149">
    <w:abstractNumId w:val="10"/>
  </w:num>
  <w:num w:numId="11" w16cid:durableId="796027092">
    <w:abstractNumId w:val="11"/>
  </w:num>
  <w:num w:numId="12" w16cid:durableId="894898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802"/>
    <w:rsid w:val="001139AD"/>
    <w:rsid w:val="0015012C"/>
    <w:rsid w:val="0015074B"/>
    <w:rsid w:val="00235E2D"/>
    <w:rsid w:val="0029639D"/>
    <w:rsid w:val="002A3EDC"/>
    <w:rsid w:val="00326F90"/>
    <w:rsid w:val="004154AE"/>
    <w:rsid w:val="00441AE7"/>
    <w:rsid w:val="00654447"/>
    <w:rsid w:val="006C1484"/>
    <w:rsid w:val="00754FF3"/>
    <w:rsid w:val="00781417"/>
    <w:rsid w:val="007D5FA7"/>
    <w:rsid w:val="00847365"/>
    <w:rsid w:val="008C1B89"/>
    <w:rsid w:val="008E0762"/>
    <w:rsid w:val="00925C0C"/>
    <w:rsid w:val="00952128"/>
    <w:rsid w:val="009C67E5"/>
    <w:rsid w:val="00AA1D8D"/>
    <w:rsid w:val="00B202EA"/>
    <w:rsid w:val="00B47730"/>
    <w:rsid w:val="00B953B9"/>
    <w:rsid w:val="00C46D60"/>
    <w:rsid w:val="00C52976"/>
    <w:rsid w:val="00CB0664"/>
    <w:rsid w:val="00CB0885"/>
    <w:rsid w:val="00CD55AE"/>
    <w:rsid w:val="00D00787"/>
    <w:rsid w:val="00D0492B"/>
    <w:rsid w:val="00D57C60"/>
    <w:rsid w:val="00D60C19"/>
    <w:rsid w:val="00DA016F"/>
    <w:rsid w:val="00DD10DA"/>
    <w:rsid w:val="00DF688C"/>
    <w:rsid w:val="00E23DFF"/>
    <w:rsid w:val="00E349F8"/>
    <w:rsid w:val="00F17B03"/>
    <w:rsid w:val="00F65FB3"/>
    <w:rsid w:val="00F854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94571D"/>
  <w14:defaultImageDpi w14:val="300"/>
  <w15:docId w15:val="{5AE10F73-8E5D-4B48-9992-E2C0BDD0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049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E9E6D-5C58-4C41-952E-8BB8C412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Võ Thị Ngoan</cp:lastModifiedBy>
  <cp:revision>3</cp:revision>
  <cp:lastPrinted>2025-11-12T01:14:00Z</cp:lastPrinted>
  <dcterms:created xsi:type="dcterms:W3CDTF">2025-12-13T10:31:00Z</dcterms:created>
  <dcterms:modified xsi:type="dcterms:W3CDTF">2025-12-13T10:32:00Z</dcterms:modified>
  <cp:category/>
</cp:coreProperties>
</file>